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sz w:val="26"/>
          <w:szCs w:val="26"/>
        </w:rPr>
        <w:t>ело № 2-</w:t>
      </w:r>
      <w:r>
        <w:rPr>
          <w:rStyle w:val="cat-UserDefinedgrp-23rplc-0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keepNext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ИМЕНЕМ РОССИЙСКОЙ ФЕДЕРАЦИИ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(резолютивная часть)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01 ноября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Ханты-Мансийского автономного округа – Югры </w:t>
      </w:r>
      <w:r>
        <w:rPr>
          <w:rStyle w:val="cat-UserDefinedgrp-24rplc-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порядке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упрощенного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производства гражданское дело по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иску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ООО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«Статус 7»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(ИНН </w:t>
      </w:r>
      <w:r>
        <w:rPr>
          <w:rStyle w:val="cat-UserDefinedgrp-25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</w:t>
      </w:r>
      <w:r>
        <w:rPr>
          <w:rFonts w:ascii="Times New Roman" w:eastAsia="Times New Roman" w:hAnsi="Times New Roman" w:cs="Times New Roman"/>
          <w:sz w:val="26"/>
          <w:szCs w:val="26"/>
        </w:rPr>
        <w:t>Кирьязиевой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26rplc-1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(паспорт </w:t>
      </w:r>
      <w:r>
        <w:rPr>
          <w:rStyle w:val="cat-UserDefinedgrp-27rplc-1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взыскании задолженности по договору займа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руководствуясь 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ст. 232.2, 232.4 Г</w:t>
      </w:r>
      <w:r>
        <w:rPr>
          <w:rFonts w:ascii="Times New Roman" w:eastAsia="Times New Roman" w:hAnsi="Times New Roman" w:cs="Times New Roman"/>
          <w:sz w:val="26"/>
          <w:szCs w:val="26"/>
        </w:rPr>
        <w:t>ПК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решил: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сковы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требовани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иску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ООО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«Статус 7»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</w:t>
      </w:r>
      <w:r>
        <w:rPr>
          <w:rFonts w:ascii="Times New Roman" w:eastAsia="Times New Roman" w:hAnsi="Times New Roman" w:cs="Times New Roman"/>
          <w:sz w:val="26"/>
          <w:szCs w:val="26"/>
        </w:rPr>
        <w:t>Кирьязиевой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26rplc-1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взыскании задолженности по договору займа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– </w:t>
      </w:r>
      <w:r>
        <w:rPr>
          <w:rStyle w:val="cat-UserDefinedgrp-28rplc-1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Взыскать с </w:t>
      </w:r>
      <w:r>
        <w:rPr>
          <w:rFonts w:ascii="Times New Roman" w:eastAsia="Times New Roman" w:hAnsi="Times New Roman" w:cs="Times New Roman"/>
          <w:sz w:val="26"/>
          <w:szCs w:val="26"/>
        </w:rPr>
        <w:t>Кирьязиевой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29rplc-2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пользу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иску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ООО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«Статус 7»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задолженность по договору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займа № </w:t>
      </w:r>
      <w:r>
        <w:rPr>
          <w:rStyle w:val="cat-UserDefinedgrp-30rplc-2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04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>.20</w:t>
      </w:r>
      <w:r>
        <w:rPr>
          <w:rFonts w:ascii="Times New Roman" w:eastAsia="Times New Roman" w:hAnsi="Times New Roman" w:cs="Times New Roman"/>
          <w:sz w:val="26"/>
          <w:szCs w:val="26"/>
        </w:rPr>
        <w:t>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заключенному между ООО </w:t>
      </w:r>
      <w:r>
        <w:rPr>
          <w:rFonts w:ascii="Times New Roman" w:eastAsia="Times New Roman" w:hAnsi="Times New Roman" w:cs="Times New Roman"/>
          <w:sz w:val="26"/>
          <w:szCs w:val="26"/>
        </w:rPr>
        <w:t>«СМСФИНАНС</w:t>
      </w:r>
      <w:r>
        <w:rPr>
          <w:rFonts w:ascii="Times New Roman" w:eastAsia="Times New Roman" w:hAnsi="Times New Roman" w:cs="Times New Roman"/>
          <w:sz w:val="26"/>
          <w:szCs w:val="26"/>
        </w:rPr>
        <w:t>» и ответчиком,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 период с </w:t>
      </w:r>
      <w:r>
        <w:rPr>
          <w:rFonts w:ascii="Times New Roman" w:eastAsia="Times New Roman" w:hAnsi="Times New Roman" w:cs="Times New Roman"/>
          <w:sz w:val="26"/>
          <w:szCs w:val="26"/>
        </w:rPr>
        <w:t>04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>.20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</w:t>
      </w:r>
      <w:r>
        <w:rPr>
          <w:rFonts w:ascii="Times New Roman" w:eastAsia="Times New Roman" w:hAnsi="Times New Roman" w:cs="Times New Roman"/>
          <w:sz w:val="26"/>
          <w:szCs w:val="26"/>
        </w:rPr>
        <w:t>13</w:t>
      </w:r>
      <w:r>
        <w:rPr>
          <w:rFonts w:ascii="Times New Roman" w:eastAsia="Times New Roman" w:hAnsi="Times New Roman" w:cs="Times New Roman"/>
          <w:sz w:val="26"/>
          <w:szCs w:val="26"/>
        </w:rPr>
        <w:t>.0</w:t>
      </w:r>
      <w:r>
        <w:rPr>
          <w:rFonts w:ascii="Times New Roman" w:eastAsia="Times New Roman" w:hAnsi="Times New Roman" w:cs="Times New Roman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размере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UserDefinedgrp-31rplc-2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из которых основной долг </w:t>
      </w:r>
      <w:r>
        <w:rPr>
          <w:rStyle w:val="cat-UserDefinedgrp-32rplc-3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руб., проценты в размере </w:t>
      </w:r>
      <w:r>
        <w:rPr>
          <w:rStyle w:val="cat-UserDefinedgrp-33rplc-3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руб., неустойка в размере </w:t>
      </w:r>
      <w:r>
        <w:rPr>
          <w:rStyle w:val="cat-UserDefinedgrp-34rplc-3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руб.</w:t>
      </w:r>
      <w:r>
        <w:rPr>
          <w:rFonts w:ascii="Times New Roman" w:eastAsia="Times New Roman" w:hAnsi="Times New Roman" w:cs="Times New Roman"/>
          <w:sz w:val="26"/>
          <w:szCs w:val="26"/>
        </w:rPr>
        <w:t>; судебные расходы по 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плате госпошлины в размере </w:t>
      </w:r>
      <w:r>
        <w:rPr>
          <w:rStyle w:val="cat-UserDefinedgrp-35rplc-3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всего </w:t>
      </w:r>
      <w:r>
        <w:rPr>
          <w:rStyle w:val="cat-UserDefinedgrp-36rplc-3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</w:t>
      </w:r>
      <w:r>
        <w:rPr>
          <w:rFonts w:ascii="Times New Roman" w:eastAsia="Times New Roman" w:hAnsi="Times New Roman" w:cs="Times New Roman"/>
          <w:sz w:val="26"/>
          <w:szCs w:val="26"/>
        </w:rPr>
        <w:t>заявление о составлении мотивированного решения суда может быть подано в течение пяти дней со дня подписания резолютивной части решения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Мотивированное решение суда изготавливается в течение </w:t>
      </w:r>
      <w:r>
        <w:rPr>
          <w:rFonts w:ascii="Times New Roman" w:eastAsia="Times New Roman" w:hAnsi="Times New Roman" w:cs="Times New Roman"/>
          <w:sz w:val="26"/>
          <w:szCs w:val="26"/>
        </w:rPr>
        <w:t>десяти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дней со дня поступления от лица, участвующего в деле, его представителя соответствующего заявления или со дня подачи апелляционной жалобы.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случае составления мотивированного решения суда такое решение вступает в законную силу по истечении срока, установленного для подачи апелляционной жалобы на решение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Решение по результатам рассмотрения дела в порядке упрощенного производства может быть обжаловано </w:t>
      </w:r>
      <w:r>
        <w:rPr>
          <w:rFonts w:ascii="Times New Roman" w:eastAsia="Times New Roman" w:hAnsi="Times New Roman" w:cs="Times New Roman"/>
          <w:sz w:val="26"/>
          <w:szCs w:val="26"/>
        </w:rPr>
        <w:t>в апелляционном порядке в 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городской суд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течение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пятнадцати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дней со дня его принятия, а в случае составления мотивированного решения суда по заявлению лиц, участвующих в деле, их представителей – со дня принятия решения в окончательной форме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путём подачи апелляционной жалобы через мирового судью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Ханты-Мансийского автономного округа – Югры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подпись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</w:t>
      </w:r>
      <w:r>
        <w:rPr>
          <w:rStyle w:val="cat-UserDefinedgrp-37rplc-42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КОПИЯ ВЕРНА </w:t>
      </w:r>
    </w:p>
    <w:p>
      <w:pPr>
        <w:spacing w:before="0" w:after="0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Мировой судья судебного участка №12 Сургутского</w:t>
      </w:r>
    </w:p>
    <w:p>
      <w:pPr>
        <w:spacing w:before="0" w:after="0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судебного района города окружного значения Сургута</w:t>
      </w:r>
    </w:p>
    <w:p>
      <w:pPr>
        <w:spacing w:before="0" w:after="0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ХМАО-Югры ______________________ </w:t>
      </w:r>
      <w:r>
        <w:rPr>
          <w:rStyle w:val="cat-UserDefinedgrp-37rplc-44"/>
          <w:rFonts w:ascii="Times New Roman" w:eastAsia="Times New Roman" w:hAnsi="Times New Roman" w:cs="Times New Roman"/>
          <w:sz w:val="23"/>
          <w:szCs w:val="23"/>
        </w:rPr>
        <w:t>...</w:t>
      </w:r>
    </w:p>
    <w:p>
      <w:pPr>
        <w:spacing w:before="0" w:after="0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01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z w:val="23"/>
          <w:szCs w:val="23"/>
        </w:rPr>
        <w:t>11</w:t>
      </w:r>
      <w:r>
        <w:rPr>
          <w:rFonts w:ascii="Times New Roman" w:eastAsia="Times New Roman" w:hAnsi="Times New Roman" w:cs="Times New Roman"/>
          <w:sz w:val="23"/>
          <w:szCs w:val="23"/>
        </w:rPr>
        <w:t>.202</w:t>
      </w:r>
      <w:r>
        <w:rPr>
          <w:rFonts w:ascii="Times New Roman" w:eastAsia="Times New Roman" w:hAnsi="Times New Roman" w:cs="Times New Roman"/>
          <w:sz w:val="23"/>
          <w:szCs w:val="23"/>
        </w:rPr>
        <w:t>4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года 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Подлинный документ находится в деле № </w:t>
      </w:r>
      <w:r>
        <w:rPr>
          <w:rFonts w:ascii="Times New Roman" w:eastAsia="Times New Roman" w:hAnsi="Times New Roman" w:cs="Times New Roman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sz w:val="23"/>
          <w:szCs w:val="23"/>
        </w:rPr>
        <w:t>-</w:t>
      </w:r>
      <w:r>
        <w:rPr>
          <w:rStyle w:val="cat-UserDefinedgrp-38rplc-47"/>
          <w:rFonts w:ascii="Times New Roman" w:eastAsia="Times New Roman" w:hAnsi="Times New Roman" w:cs="Times New Roman"/>
          <w:sz w:val="23"/>
          <w:szCs w:val="23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3rplc-0">
    <w:name w:val="cat-UserDefined grp-23 rplc-0"/>
    <w:basedOn w:val="DefaultParagraphFont"/>
  </w:style>
  <w:style w:type="character" w:customStyle="1" w:styleId="cat-UserDefinedgrp-24rplc-6">
    <w:name w:val="cat-UserDefined grp-24 rplc-6"/>
    <w:basedOn w:val="DefaultParagraphFont"/>
  </w:style>
  <w:style w:type="character" w:customStyle="1" w:styleId="cat-UserDefinedgrp-25rplc-9">
    <w:name w:val="cat-UserDefined grp-25 rplc-9"/>
    <w:basedOn w:val="DefaultParagraphFont"/>
  </w:style>
  <w:style w:type="character" w:customStyle="1" w:styleId="cat-UserDefinedgrp-26rplc-11">
    <w:name w:val="cat-UserDefined grp-26 rplc-11"/>
    <w:basedOn w:val="DefaultParagraphFont"/>
  </w:style>
  <w:style w:type="character" w:customStyle="1" w:styleId="cat-UserDefinedgrp-27rplc-14">
    <w:name w:val="cat-UserDefined grp-27 rplc-14"/>
    <w:basedOn w:val="DefaultParagraphFont"/>
  </w:style>
  <w:style w:type="character" w:customStyle="1" w:styleId="cat-UserDefinedgrp-26rplc-18">
    <w:name w:val="cat-UserDefined grp-26 rplc-18"/>
    <w:basedOn w:val="DefaultParagraphFont"/>
  </w:style>
  <w:style w:type="character" w:customStyle="1" w:styleId="cat-UserDefinedgrp-28rplc-19">
    <w:name w:val="cat-UserDefined grp-28 rplc-19"/>
    <w:basedOn w:val="DefaultParagraphFont"/>
  </w:style>
  <w:style w:type="character" w:customStyle="1" w:styleId="cat-UserDefinedgrp-29rplc-21">
    <w:name w:val="cat-UserDefined grp-29 rplc-21"/>
    <w:basedOn w:val="DefaultParagraphFont"/>
  </w:style>
  <w:style w:type="character" w:customStyle="1" w:styleId="cat-UserDefinedgrp-30rplc-23">
    <w:name w:val="cat-UserDefined grp-30 rplc-23"/>
    <w:basedOn w:val="DefaultParagraphFont"/>
  </w:style>
  <w:style w:type="character" w:customStyle="1" w:styleId="cat-UserDefinedgrp-31rplc-28">
    <w:name w:val="cat-UserDefined grp-31 rplc-28"/>
    <w:basedOn w:val="DefaultParagraphFont"/>
  </w:style>
  <w:style w:type="character" w:customStyle="1" w:styleId="cat-UserDefinedgrp-32rplc-30">
    <w:name w:val="cat-UserDefined grp-32 rplc-30"/>
    <w:basedOn w:val="DefaultParagraphFont"/>
  </w:style>
  <w:style w:type="character" w:customStyle="1" w:styleId="cat-UserDefinedgrp-33rplc-32">
    <w:name w:val="cat-UserDefined grp-33 rplc-32"/>
    <w:basedOn w:val="DefaultParagraphFont"/>
  </w:style>
  <w:style w:type="character" w:customStyle="1" w:styleId="cat-UserDefinedgrp-34rplc-34">
    <w:name w:val="cat-UserDefined grp-34 rplc-34"/>
    <w:basedOn w:val="DefaultParagraphFont"/>
  </w:style>
  <w:style w:type="character" w:customStyle="1" w:styleId="cat-UserDefinedgrp-35rplc-36">
    <w:name w:val="cat-UserDefined grp-35 rplc-36"/>
    <w:basedOn w:val="DefaultParagraphFont"/>
  </w:style>
  <w:style w:type="character" w:customStyle="1" w:styleId="cat-UserDefinedgrp-36rplc-38">
    <w:name w:val="cat-UserDefined grp-36 rplc-38"/>
    <w:basedOn w:val="DefaultParagraphFont"/>
  </w:style>
  <w:style w:type="character" w:customStyle="1" w:styleId="cat-UserDefinedgrp-37rplc-42">
    <w:name w:val="cat-UserDefined grp-37 rplc-42"/>
    <w:basedOn w:val="DefaultParagraphFont"/>
  </w:style>
  <w:style w:type="character" w:customStyle="1" w:styleId="cat-UserDefinedgrp-37rplc-44">
    <w:name w:val="cat-UserDefined grp-37 rplc-44"/>
    <w:basedOn w:val="DefaultParagraphFont"/>
  </w:style>
  <w:style w:type="character" w:customStyle="1" w:styleId="cat-UserDefinedgrp-38rplc-47">
    <w:name w:val="cat-UserDefined grp-38 rplc-4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